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873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Вандера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10.12.2024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12.09.2024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18810086220003105806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672654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18810086220003105806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07.12.2024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0412365400725008732520184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6907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3C85A-0853-4EB8-BAF9-BA8C8E77B51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